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1084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005214-07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Давыденко </w:t>
      </w:r>
      <w:r>
        <w:rPr>
          <w:rStyle w:val="cat-UserDefinedgrp-3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привлекавшейся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Давыденко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налогу, уплачиваемому в связи с применением у</w:t>
      </w:r>
      <w:r>
        <w:rPr>
          <w:rFonts w:ascii="Times New Roman" w:eastAsia="Times New Roman" w:hAnsi="Times New Roman" w:cs="Times New Roman"/>
          <w:sz w:val="25"/>
          <w:szCs w:val="25"/>
        </w:rPr>
        <w:t>прощенной систем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Style w:val="cat-UserDefinedgrp-3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Давыденко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Давыденко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Давыденко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Style w:val="cat-UserDefinedgrp-41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</w:t>
      </w:r>
      <w:r>
        <w:rPr>
          <w:rStyle w:val="cat-UserDefinedgrp-15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Давыденко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Давыденко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Давыденко 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0412365400675010842415141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1084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15rplc-32">
    <w:name w:val="cat-UserDefined grp-15 rplc-32"/>
    <w:basedOn w:val="DefaultParagraphFont"/>
  </w:style>
  <w:style w:type="character" w:customStyle="1" w:styleId="cat-UserDefinedgrp-40rplc-37">
    <w:name w:val="cat-UserDefined grp-4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